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0222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Сабанцевой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UserDefinedgrp-3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ExternalSystem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5rplc-1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3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1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18810086230002118892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PhoneNumbergrp-26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573781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18810086230002118892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18810086230002118892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Style w:val="cat-Dategrp-14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9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2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7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8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9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30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0412365400805002222520176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29609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4rplc-7">
    <w:name w:val="cat-UserDefined grp-34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PhoneNumbergrp-25rplc-15">
    <w:name w:val="cat-PhoneNumber grp-25 rplc-15"/>
    <w:basedOn w:val="DefaultParagraphFont"/>
  </w:style>
  <w:style w:type="character" w:customStyle="1" w:styleId="cat-ExternalSystemDefinedgrp-33rplc-14">
    <w:name w:val="cat-ExternalSystemDefined grp-33 rplc-14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Timegrp-24rplc-17">
    <w:name w:val="cat-Time grp-24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Sumgrp-21rplc-20">
    <w:name w:val="cat-Sum grp-21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PhoneNumbergrp-26rplc-26">
    <w:name w:val="cat-PhoneNumber grp-26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Sumgrp-22rplc-33">
    <w:name w:val="cat-Sum grp-22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PhoneNumbergrp-29rplc-39">
    <w:name w:val="cat-PhoneNumber grp-29 rplc-39"/>
    <w:basedOn w:val="DefaultParagraphFont"/>
  </w:style>
  <w:style w:type="character" w:customStyle="1" w:styleId="cat-PhoneNumbergrp-30rplc-40">
    <w:name w:val="cat-PhoneNumber grp-30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FIOgrp-20rplc-44">
    <w:name w:val="cat-FIO grp-20 rplc-44"/>
    <w:basedOn w:val="DefaultParagraphFont"/>
  </w:style>
  <w:style w:type="character" w:customStyle="1" w:styleId="cat-FIOgrp-20rplc-45">
    <w:name w:val="cat-FIO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6622B-6502-4E84-A22B-0C68053AAFF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